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书名：一个意大利人的自述</w:t>
      </w:r>
    </w:p>
    <w:p>
      <w:r>
        <w:t>作者：（意）伊波利托·涅埃沃（Ippolito Nievo）著；李玉成等译</w:t>
      </w:r>
    </w:p>
    <w:p>
      <w:r>
        <w:t>出版社：广州：花城出版社</w:t>
      </w:r>
    </w:p>
    <w:p>
      <w:r>
        <w:t>出版日期：2001.07</w:t>
      </w:r>
    </w:p>
    <w:p>
      <w:r>
        <w:t>总页数：472</w:t>
      </w:r>
    </w:p>
    <w:p>
      <w:r>
        <w:t>更多请访问教客网: www.jiaokey.com</w:t>
      </w:r>
    </w:p>
    <w:p>
      <w:r>
        <w:t>一个意大利人的自述 评论地址：https://www.jiaokey.com/book/detail/10402394.html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