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书名：诚惶诚恐</w:t>
      </w:r>
    </w:p>
    <w:p>
      <w:r>
        <w:t>作者：（比）阿梅丽·诺冬（Amelie Nothomb）著；廖观友译</w:t>
      </w:r>
    </w:p>
    <w:p>
      <w:r>
        <w:t>出版社：深圳:海天出版社,2000.09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诚惶诚恐 评论地址：https://www.jiaokey.com/book/detail/10402395.html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