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书名：小说的政治阅读  阿兰·罗伯-格里耶的《嫉妒》</w:t>
      </w:r>
    </w:p>
    <w:p>
      <w:r>
        <w:t>作者：（法）雅克·里纳尔（Jacques Leenhardt）著；杨令飞，吴延晖译</w:t>
      </w:r>
    </w:p>
    <w:p>
      <w:r>
        <w:t>出版社：长沙:湖南文艺出版社,2000.10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小说的政治阅读  阿兰·罗伯-格里耶的《嫉妒》 评论地址：https://www.jiaokey.com/book/detail/10402406.html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