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云游民间多味斋</w:t>
      </w:r>
    </w:p>
    <w:p>
      <w:r>
        <w:rPr>
          <w:rFonts w:ascii="宋体" w:hAnsi="宋体" w:eastAsia="宋体"/>
          <w:sz w:val="24"/>
        </w:rPr>
        <w:t>萧乾，陆文夫等著；人民日报“大地”副刊编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云游民间多味斋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萧乾，陆文夫等著；人民日报“大地”副刊编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本书出售、求购地址：https://www.jiaokey.com/book/detail/10402437.html</w:t>
      </w:r>
    </w:p>
    <w:p>
      <w:r>
        <w:t>更多相关图书推荐：https://www.jiaokey.com</w:t>
      </w:r>
    </w:p>
    <w:p>
      <w:r>
        <w:t>萧乾，陆文夫等著；人民日报“大地”副刊编 其他作品：https://www.jiaokey.com/tag/萧乾，陆文夫等著；人民日报“大地”副刊编.html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关键词搜索：https://www.jiaokey.com/tag/云游民间多味斋.html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