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书名：我是凶手</w:t>
      </w:r>
    </w:p>
    <w:p>
      <w:r>
        <w:t>作者：（俄）&lt;font color=Red&gt;彼&lt;/font&gt;·阿列什金（П.Алешкин）著；吉琛等译</w:t>
      </w:r>
    </w:p>
    <w:p>
      <w:r>
        <w:t>出版社：南京:译林出版社,1999.06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我是凶手 评论地址：https://www.jiaokey.com/book/detail/10402657.html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