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书名：谋杀忒修斯</w:t>
      </w:r>
    </w:p>
    <w:p>
      <w:r>
        <w:t>作者：（俄）基尔·布雷切夫（Кир，Булычев）著；卢光金，王攀译</w:t>
      </w:r>
    </w:p>
    <w:p>
      <w:r>
        <w:t>出版社：北京:中国工人出版社,2001.03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谋杀忒修斯 评论地址：https://www.jiaokey.com/book/detail/10402713.html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