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书名：泰特斯·克娄的转变</w:t>
      </w:r>
    </w:p>
    <w:p>
      <w:r>
        <w:t>作者：（英）布莱恩·拉姆利（Brian Lumley）著；李传伟，彭宇澜等译</w:t>
      </w:r>
    </w:p>
    <w:p>
      <w:r>
        <w:t>出版社：石家庄:花山文艺出版社,2001.01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泰特斯·克娄的转变 评论地址：https://www.jiaokey.com/book/detail/10402759.html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