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书名：初渡爱河</w:t>
      </w:r>
    </w:p>
    <w:p>
      <w:r>
        <w:t>作者：（俄）安德烈·马金（Andrei Makine）著；胡燕，安阳译</w:t>
      </w:r>
    </w:p>
    <w:p>
      <w:r>
        <w:t>出版社：北京:中央编译出版社,2000.07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初渡爱河 评论地址：https://www.jiaokey.com/book/detail/10402767.html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