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书名：我的安东妮亚</w:t>
      </w:r>
    </w:p>
    <w:p>
      <w:r>
        <w:t>作者：（美）薇拉·凯瑟（Willa Cather）著；周微林译</w:t>
      </w:r>
    </w:p>
    <w:p>
      <w:r>
        <w:t>出版社：北京:外国文学出版社,1998.08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我的安东妮亚 评论地址：https://www.jiaokey.com/book/detail/10402770.html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