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书名：中学生课外阅读推荐读物导读  初中部分</w:t>
      </w:r>
    </w:p>
    <w:p>
      <w:r>
        <w:t>作者：顾晓白，张正欣等著</w:t>
      </w:r>
    </w:p>
    <w:p>
      <w:r>
        <w:t>出版社：南京：译林出版社</w:t>
      </w:r>
    </w:p>
    <w:p>
      <w:r>
        <w:t>出版日期：2001.06</w:t>
      </w:r>
    </w:p>
    <w:p>
      <w:r>
        <w:t>总页数：370</w:t>
      </w:r>
    </w:p>
    <w:p>
      <w:r>
        <w:t>更多请访问教客网: www.jiaokey.com</w:t>
      </w:r>
    </w:p>
    <w:p>
      <w:r>
        <w:t>中学生课外阅读推荐读物导读  初中部分 评论地址：https://www.jiaokey.com/book/detail/10402815.html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