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作者：（美）露易莎·梅·奥尔科特著；陆铁民译</w:t>
      </w:r>
    </w:p>
    <w:p>
      <w:r>
        <w:t>出版社：南宁：接力出版社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小妇人 评论地址：https://www.jiaokey.com/book/detail/10402877.html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