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作者：（英）哈代著；孙致礼，唐慧心译</w:t>
      </w:r>
    </w:p>
    <w:p>
      <w:r>
        <w:t>出版社：北京:北京燕山出版社,2000.09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苔丝 评论地址：https://www.jiaokey.com/book/detail/10402920.html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