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书名：我看见了野菊花</w:t>
      </w:r>
    </w:p>
    <w:p>
      <w:r>
        <w:t>作者：余世存著</w:t>
      </w:r>
    </w:p>
    <w:p>
      <w:r>
        <w:t>出版社：北京：新世界出版社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我看见了野菊花 评论地址：https://www.jiaokey.com/book/detail/10403053.html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