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坦白  一对陌生男女坦露内心秘密的全部过程</w:t>
      </w:r>
    </w:p>
    <w:p>
      <w:r>
        <w:rPr>
          <w:rFonts w:ascii="宋体" w:hAnsi="宋体" w:eastAsia="宋体"/>
          <w:sz w:val="24"/>
        </w:rPr>
        <w:t>袁一硕，方伟著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坦白  一对陌生男女坦露内心秘密的全部过程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袁一硕，方伟著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本书出售、求购地址：https://www.jiaokey.com/book/detail/10403095.html</w:t>
      </w:r>
    </w:p>
    <w:p>
      <w:r>
        <w:t>更多相关图书推荐：https://www.jiaokey.com</w:t>
      </w:r>
    </w:p>
    <w:p>
      <w:r>
        <w:t>袁一硕，方伟著 其他作品：https://www.jiaokey.com/tag/袁一硕，方伟著.html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关键词搜索：https://www.jiaokey.com/tag/坦白  一对陌生男女坦露内心秘密的全部过程.html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