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12小时惊魂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12小时惊魂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本书出售、求购地址：https://www.jiaokey.com/book/detail/10403102.html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关键词搜索：https://www.jiaokey.com/tag/12小时惊魂.html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