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悟空传  修订版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悟空传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本书出售、求购地址：https://www.jiaokey.com/book/detail/10403153.html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关键词搜索：https://www.jiaokey.com/tag/悟空传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