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第一案件  1  巫术案</w:t>
      </w:r>
    </w:p>
    <w:p>
      <w:r>
        <w:rPr>
          <w:rFonts w:ascii="宋体" w:hAnsi="宋体" w:eastAsia="宋体"/>
          <w:sz w:val="24"/>
        </w:rPr>
        <w:t>（美）罗伯特·J.兰迪斯（Robert·J.Randisi）编；梅峰等译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第一案件  1  巫术案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（美）罗伯特·J.兰迪斯（Robert·J.Randisi）编；梅峰等译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本书出售、求购地址：https://www.jiaokey.com/book/detail/10403176.html</w:t>
      </w:r>
    </w:p>
    <w:p>
      <w:r>
        <w:t>更多相关图书推荐：https://www.jiaokey.com</w:t>
      </w:r>
    </w:p>
    <w:p>
      <w:r>
        <w:t>（美）罗伯特·J.兰迪斯（Robert·J.Randisi）编；梅峰等译 其他作品：https://www.jiaokey.com/tag/（美）罗伯特·J.兰迪斯（Robert·J.Randisi）编；梅峰等译.html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关键词搜索：https://www.jiaokey.com/tag/第一案件  1  巫术案.html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