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三月里的幸福饼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三月里的幸福饼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本书出售、求购地址：https://www.jiaokey.com/book/detail/10403293.html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关键词搜索：https://www.jiaokey.com/tag/三月里的幸福饼.html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