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书名：中国传统联对作法</w:t>
      </w:r>
    </w:p>
    <w:p>
      <w:r>
        <w:t>作者：蔡东藩著余滇，秋实整理</w:t>
      </w:r>
    </w:p>
    <w:p>
      <w:r>
        <w:t>出版社：杭州：浙江摄影出版社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中国传统联对作法 评论地址：https://www.jiaokey.com/book/detail/10403384.html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