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书名：从维熙纯情散文新作</w:t>
      </w:r>
    </w:p>
    <w:p>
      <w:r>
        <w:t>作者：从维&lt;font color=Red&gt;熙&lt;/font&gt;著</w:t>
      </w:r>
    </w:p>
    <w:p>
      <w:r>
        <w:t>出版社：长春:吉林人民出版社,2000.10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从维熙纯情散文新作 评论地址：https://www.jiaokey.com/book/detail/10403389.html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