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书名：燃情烹调·fire 《面具》系列都市奇情小说</w:t>
      </w:r>
    </w:p>
    <w:p>
      <w:r>
        <w:t>作者：莫须有著</w:t>
      </w:r>
    </w:p>
    <w:p>
      <w:r>
        <w:t>出版社：长沙：湖南文艺出版社</w:t>
      </w:r>
    </w:p>
    <w:p>
      <w:r>
        <w:t>出版日期：2001.10</w:t>
      </w:r>
    </w:p>
    <w:p>
      <w:r>
        <w:t>总页数：234</w:t>
      </w:r>
    </w:p>
    <w:p>
      <w:r>
        <w:t>更多请访问教客网: www.jiaokey.com</w:t>
      </w:r>
    </w:p>
    <w:p>
      <w:r>
        <w:t>燃情烹调·fire 《面具》系列都市奇情小说 评论地址：https://www.jiaokey.com/book/detail/10403436.html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