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书名：中国古典戏曲名著  桃花扇</w:t>
      </w:r>
    </w:p>
    <w:p>
      <w:r>
        <w:t>作者：孔尚任著</w:t>
      </w:r>
    </w:p>
    <w:p>
      <w:r>
        <w:t>出版社：长春:吉林文史出版社,2001.04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中国古典戏曲名著  桃花扇 评论地址：https://www.jiaokey.com/book/detail/10403444.html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