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书名：神秘的热带雨林  西双版纳密林深处的故事</w:t>
      </w:r>
    </w:p>
    <w:p>
      <w:r>
        <w:t>作者：谢恩光，唐弼著</w:t>
      </w:r>
    </w:p>
    <w:p>
      <w:r>
        <w:t>出版社：昆明：云南教育出版社</w:t>
      </w:r>
    </w:p>
    <w:p>
      <w:r>
        <w:t>出版日期：1998.12</w:t>
      </w:r>
    </w:p>
    <w:p>
      <w:r>
        <w:t>总页数：235</w:t>
      </w:r>
    </w:p>
    <w:p>
      <w:r>
        <w:t>更多请访问教客网: www.jiaokey.com</w:t>
      </w:r>
    </w:p>
    <w:p>
      <w:r>
        <w:t>神秘的热带雨林  西双版纳密林深处的故事 评论地址：https://www.jiaokey.com/book/detail/10403495.html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