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鱼教会鱼歌唱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鱼教会鱼歌唱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本书出售、求购地址：https://www.jiaokey.com/book/detail/10403501.html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关键词搜索：https://www.jiaokey.com/tag/鱼教会鱼歌唱.html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