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书名：彭公案</w:t>
      </w:r>
    </w:p>
    <w:p>
      <w:r>
        <w:t>作者：（清）贪梦道人著；秦克，巩军校点</w:t>
      </w:r>
    </w:p>
    <w:p>
      <w:r>
        <w:t>出版社：上海:上海古籍出版社,2001.10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彭公案 评论地址：https://www.jiaokey.com/book/detail/10403624.html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