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书名：人民到底需不需要桑拿  朱文小说集</w:t>
      </w:r>
    </w:p>
    <w:p>
      <w:r>
        <w:t>作者：朱文著；楚尘主编</w:t>
      </w:r>
    </w:p>
    <w:p>
      <w:r>
        <w:t>出版社：西安:陕西师范大学出版社,2000.10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人民到底需不需要桑拿  朱文小说集 评论地址：https://www.jiaokey.com/book/detail/10403625.html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