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不祥谶兆  乾隆帝后妃传奇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不祥谶兆  乾隆帝后妃传奇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本书出售、求购地址：https://www.jiaokey.com/book/detail/10403680.html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关键词搜索：https://www.jiaokey.com/tag/不祥谶兆  乾隆帝后妃传奇.html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