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书名：中学生课外阅读与欣赏  中国古代散文卷</w:t>
      </w:r>
    </w:p>
    <w:p>
      <w:r>
        <w:t>作者：童庆炳，刘锡庆等主编</w:t>
      </w:r>
    </w:p>
    <w:p>
      <w:r>
        <w:t>出版社：成都：四川人民出版社</w:t>
      </w:r>
    </w:p>
    <w:p>
      <w:r>
        <w:t>出版日期：2000.08</w:t>
      </w:r>
    </w:p>
    <w:p>
      <w:r>
        <w:t>总页数：279</w:t>
      </w:r>
    </w:p>
    <w:p>
      <w:r>
        <w:t>更多请访问教客网: www.jiaokey.com</w:t>
      </w:r>
    </w:p>
    <w:p>
      <w:r>
        <w:t>中学生课外阅读与欣赏  中国古代散文卷 评论地址：https://www.jiaokey.com/book/detail/10403929.html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