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书名：中学生课外阅读与欣赏  外国散文卷</w:t>
      </w:r>
    </w:p>
    <w:p>
      <w:r>
        <w:t>作者：童庆炳，刘锡庆等主编</w:t>
      </w:r>
    </w:p>
    <w:p>
      <w:r>
        <w:t>出版社：成都：四川人民出版社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中学生课外阅读与欣赏  外国散文卷 评论地址：https://www.jiaokey.com/book/detail/10403930.html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