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书名：罗隐诗集笺注</w:t>
      </w:r>
    </w:p>
    <w:p>
      <w:r>
        <w:t>作者：（唐）罗隐著；李之亮笺注</w:t>
      </w:r>
    </w:p>
    <w:p>
      <w:r>
        <w:t>出版社：长沙:岳麓书社,2001.08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罗隐诗集笺注 评论地址：https://www.jiaokey.com/book/detail/10403946.html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