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  长篇帝王小说  下  残阳泣红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  长篇帝王小说  下  残阳泣红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本书出售、求购地址：https://www.jiaokey.com/book/detail/10404064.html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关键词搜索：https://www.jiaokey.com/tag/宋徽宗  长篇帝王小说  下  残阳泣红.html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