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书名：刘秀  长篇帝王小说  上  韬光养晦</w:t>
      </w:r>
    </w:p>
    <w:p>
      <w:r>
        <w:t>作者：冯益汉著</w:t>
      </w:r>
    </w:p>
    <w:p>
      <w:r>
        <w:t>出版社：哈尔滨：黑龙江人民出版社</w:t>
      </w:r>
    </w:p>
    <w:p>
      <w:r>
        <w:t>出版日期：2001.10</w:t>
      </w:r>
    </w:p>
    <w:p>
      <w:r>
        <w:t>总页数：416</w:t>
      </w:r>
    </w:p>
    <w:p>
      <w:r>
        <w:t>更多请访问教客网: www.jiaokey.com</w:t>
      </w:r>
    </w:p>
    <w:p>
      <w:r>
        <w:t>刘秀  长篇帝王小说  上  韬光养晦 评论地址：https://www.jiaokey.com/book/detail/10404065.html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