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书名：学生阅读经典  徐志摩</w:t>
      </w:r>
    </w:p>
    <w:p>
      <w:r>
        <w:t>作者：徐志摩著；陈子善选编</w:t>
      </w:r>
    </w:p>
    <w:p>
      <w:r>
        <w:t>出版社：上海:文汇出版社,2001.01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学生阅读经典  徐志摩 评论地址：https://www.jiaokey.com/book/detail/10404486.html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