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书名：解读天才  伟人们的成长历程</w:t>
      </w:r>
    </w:p>
    <w:p>
      <w:r>
        <w:t>作者：（英）迈克尔·J.A.豪（Michael J.A.Howe）著；荆卉译</w:t>
      </w:r>
    </w:p>
    <w:p>
      <w:r>
        <w:t>出版社：北京:中国青年出版社,2001.10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解读天才  伟人们的成长历程 评论地址：https://www.jiaokey.com/book/detail/10404557.html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