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万荣新笑话  第2卷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万荣新笑话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本书出售、求购地址：https://www.jiaokey.com/book/detail/10404617.html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关键词搜索：https://www.jiaokey.com/tag/万荣新笑话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