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书名：自我调节学习  实现自我效能的超越</w:t>
      </w:r>
    </w:p>
    <w:p>
      <w:r>
        <w:t>作者：（美）Barry J.Zimmerman等著；姚梅林，徐守森译</w:t>
      </w:r>
    </w:p>
    <w:p>
      <w:r>
        <w:t>出版社：北京：中国轻工业出版社</w:t>
      </w:r>
    </w:p>
    <w:p>
      <w:r>
        <w:t>出版日期：2001.07</w:t>
      </w:r>
    </w:p>
    <w:p>
      <w:r>
        <w:t>总页数：190</w:t>
      </w:r>
    </w:p>
    <w:p>
      <w:r>
        <w:t>更多请访问教客网: www.jiaokey.com</w:t>
      </w:r>
    </w:p>
    <w:p>
      <w:r>
        <w:t>自我调节学习  实现自我效能的超越 评论地址：https://www.jiaokey.com/book/detail/10404723.html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