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书名：裸面之痛  面对人生的信仰</w:t>
      </w:r>
    </w:p>
    <w:p>
      <w:r>
        <w:t>作者：王晗编著</w:t>
      </w:r>
    </w:p>
    <w:p>
      <w:r>
        <w:t>出版社：北京：金城出版社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裸面之痛  面对人生的信仰 评论地址：https://www.jiaokey.com/book/detail/10404795.html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