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党的十一届三中全会以来共青团重要文件汇编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党的十一届三中全会以来共青团重要文件汇编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本书出售、求购地址：https://www.jiaokey.com/book/detail/10404841.html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关键词搜索：https://www.jiaokey.com/tag/党的十一届三中全会以来共青团重要文件汇编.html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