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书名：对快感的傲慢与偏见  中国读书随笔菁华</w:t>
      </w:r>
    </w:p>
    <w:p>
      <w:r>
        <w:t>作者：祝勇选编</w:t>
      </w:r>
    </w:p>
    <w:p>
      <w:r>
        <w:t>出版社：北京:时事出版社,2001.03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对快感的傲慢与偏见  中国读书随笔菁华 评论地址：https://www.jiaokey.com/book/detail/10404902.html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