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书名：圣经连环画  旧约卷</w:t>
      </w:r>
    </w:p>
    <w:p>
      <w:r>
        <w:t>作者：（美）霍 斯（Hoth，I.）撰文；（美）勒贝朗绘；（美）奥姆斯特德编辑；林 燕译</w:t>
      </w:r>
    </w:p>
    <w:p>
      <w:r>
        <w:t>出版社：北京：中国对外翻译出版公司</w:t>
      </w:r>
    </w:p>
    <w:p>
      <w:r>
        <w:t>出版日期：1994.02</w:t>
      </w:r>
    </w:p>
    <w:p>
      <w:r>
        <w:t>总页数：512</w:t>
      </w:r>
    </w:p>
    <w:p>
      <w:r>
        <w:t>更多请访问教客网: www.jiaokey.com</w:t>
      </w:r>
    </w:p>
    <w:p>
      <w:r>
        <w:t>圣经连环画  旧约卷 评论地址：https://www.jiaokey.com/book/detail/10404961.html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