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书名：心理咨询师的问诊策略</w:t>
      </w:r>
    </w:p>
    <w:p>
      <w:r>
        <w:t>作者：（美）（S.科米尔）Sherry Cormier，（B.科米尔）Bill Cormier著；张建新等译</w:t>
      </w:r>
    </w:p>
    <w:p>
      <w:r>
        <w:t>出版社：北京：中国轻工业出版社</w:t>
      </w:r>
    </w:p>
    <w:p>
      <w:r>
        <w:t>出版日期：2000.06</w:t>
      </w:r>
    </w:p>
    <w:p>
      <w:r>
        <w:t>总页数：538</w:t>
      </w:r>
    </w:p>
    <w:p>
      <w:r>
        <w:t>更多请访问教客网: www.jiaokey.com</w:t>
      </w:r>
    </w:p>
    <w:p>
      <w:r>
        <w:t>心理咨询师的问诊策略 评论地址：https://www.jiaokey.com/book/detail/10405071.html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