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两难境地的明智抉择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两难境地的明智抉择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本书出售、求购地址：https://www.jiaokey.com/book/detail/10405149.html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关键词搜索：https://www.jiaokey.com/tag/两难境地的明智抉择.html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