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打破枷锁-问难三  黄老师开解</w:t>
      </w:r>
    </w:p>
    <w:p>
      <w:r>
        <w:rPr>
          <w:rFonts w:ascii="宋体" w:hAnsi="宋体" w:eastAsia="宋体"/>
          <w:sz w:val="24"/>
        </w:rPr>
        <w:t>黄胜常著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打破枷锁-问难三  黄老师开解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本书出售、求购地址：https://www.jiaokey.com/book/detail/10405151.html</w:t>
      </w:r>
    </w:p>
    <w:p>
      <w:r>
        <w:t>更多相关图书推荐：https://www.jiaokey.com</w:t>
      </w:r>
    </w:p>
    <w:p>
      <w:r>
        <w:t>黄胜常著 其他作品：https://www.jiaokey.com/tag/黄胜常著.html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关键词搜索：https://www.jiaokey.com/tag/打破枷锁-问难三  黄老师开解.html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