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成为你想成为的人</w:t>
      </w:r>
    </w:p>
    <w:p>
      <w:r>
        <w:rPr>
          <w:rFonts w:ascii="宋体" w:hAnsi="宋体" w:eastAsia="宋体"/>
          <w:sz w:val="24"/>
        </w:rPr>
        <w:t>（美）（小约翰·J.埃默里克）John J.EmericK，Jr著；张树池译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成为你想成为的人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（美）（小约翰·J.埃默里克）John J.EmericK，Jr著；张树池译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本书出售、求购地址：https://www.jiaokey.com/book/detail/10405239.html</w:t>
      </w:r>
    </w:p>
    <w:p>
      <w:r>
        <w:t>更多相关图书推荐：https://www.jiaokey.com</w:t>
      </w:r>
    </w:p>
    <w:p>
      <w:r>
        <w:t>（美）（小约翰·J.埃默里克）John J.EmericK，Jr著；张树池译 其他作品：https://www.jiaokey.com/tag/（美）（小约翰·J.埃默里克）John J.EmericK，Jr著；张树池译.html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关键词搜索：https://www.jiaokey.com/tag/成为你想成为的人.html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