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书名：情诗三百首  图文本</w:t>
      </w:r>
    </w:p>
    <w:p>
      <w:r>
        <w:t>作者：史良昭编选；盖国梁等评注</w:t>
      </w:r>
    </w:p>
    <w:p>
      <w:r>
        <w:t>出版社：上海:上海古籍出版社,2001.11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情诗三百首  图文本 评论地址：https://www.jiaokey.com/book/detail/10405349.html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