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图文本</w:t>
      </w:r>
    </w:p>
    <w:p>
      <w:r>
        <w:t>作者：（宋）谢&lt;font color=Red&gt;枋&lt;/font&gt;得选编，牛其宗编译</w:t>
      </w:r>
    </w:p>
    <w:p>
      <w:r>
        <w:t>出版社：北京:宗教文化出版社,2001.06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千家诗  图文本 评论地址：https://www.jiaokey.com/book/detail/10405350.html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