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书名：笑问财缘</w:t>
      </w:r>
    </w:p>
    <w:p>
      <w:r>
        <w:t>作者：黄沂海著</w:t>
      </w:r>
    </w:p>
    <w:p>
      <w:r>
        <w:t>出版社：上海:汉语大词典出版社,2001.06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笑问财缘 评论地址：https://www.jiaokey.com/book/detail/10405442.html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