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善待成长中的烦恼  如何保持健康心态</w:t>
      </w:r>
    </w:p>
    <w:p>
      <w:r>
        <w:rPr>
          <w:rFonts w:ascii="宋体" w:hAnsi="宋体" w:eastAsia="宋体"/>
          <w:sz w:val="24"/>
        </w:rPr>
        <w:t>颜世富主编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善待成长中的烦恼  如何保持健康心态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本书出售、求购地址：https://www.jiaokey.com/book/detail/10405673.html</w:t>
      </w:r>
    </w:p>
    <w:p>
      <w:r>
        <w:t>更多相关图书推荐：https://www.jiaokey.com</w:t>
      </w:r>
    </w:p>
    <w:p>
      <w:r>
        <w:t>颜世富主编 其他作品：https://www.jiaokey.com/tag/颜世富主编.html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关键词搜索：https://www.jiaokey.com/tag/善待成长中的烦恼  如何保持健康心态.html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