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书名：财智双赢  王志纲和黄巧灵的故事</w:t>
      </w:r>
    </w:p>
    <w:p>
      <w:r>
        <w:t>作者：路虎著</w:t>
      </w:r>
    </w:p>
    <w:p>
      <w:r>
        <w:t>出版社：广州：广东人民出版社</w:t>
      </w:r>
    </w:p>
    <w:p>
      <w:r>
        <w:t>出版日期：2001.11</w:t>
      </w:r>
    </w:p>
    <w:p>
      <w:r>
        <w:t>总页数：276</w:t>
      </w:r>
    </w:p>
    <w:p>
      <w:r>
        <w:t>更多请访问教客网: www.jiaokey.com</w:t>
      </w:r>
    </w:p>
    <w:p>
      <w:r>
        <w:t>财智双赢  王志纲和黄巧灵的故事 评论地址：https://www.jiaokey.com/book/detail/10405704.html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