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书名：2000电影枕边书</w:t>
      </w:r>
    </w:p>
    <w:p>
      <w:r>
        <w:t>作者：西里，钱有珏等编著</w:t>
      </w:r>
    </w:p>
    <w:p>
      <w:r>
        <w:t>出版社：桂林：漓江出版社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2000电影枕边书 评论地址：https://www.jiaokey.com/book/detail/10405754.html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